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Маркова </w:t>
      </w:r>
      <w:r>
        <w:rPr>
          <w:rStyle w:val="cat-User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18810586250721023945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00484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18810586250721023945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18810586250721023945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Маркова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4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0412365400805010192520112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4234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Timegrp-24rplc-17">
    <w:name w:val="cat-Time grp-24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9rplc-47">
    <w:name w:val="cat-FIO grp-1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62AC-FD62-4FA9-97C3-EB69E63F96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